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EE55C" w14:textId="1AEF6187" w:rsidR="00042AEA" w:rsidRDefault="00995A4E">
      <w:pPr>
        <w:jc w:val="center"/>
        <w:rPr>
          <w:lang w:eastAsia="ja-JP"/>
        </w:rPr>
      </w:pPr>
      <w:r>
        <w:rPr>
          <w:b/>
          <w:sz w:val="28"/>
          <w:lang w:eastAsia="ja-JP"/>
        </w:rPr>
        <w:t>様式</w:t>
      </w:r>
      <w:r>
        <w:rPr>
          <w:b/>
          <w:sz w:val="28"/>
          <w:lang w:eastAsia="ja-JP"/>
        </w:rPr>
        <w:t>2</w:t>
      </w:r>
      <w:r>
        <w:rPr>
          <w:b/>
          <w:sz w:val="28"/>
          <w:lang w:eastAsia="ja-JP"/>
        </w:rPr>
        <w:t xml:space="preserve">　代表</w:t>
      </w:r>
      <w:r w:rsidR="00F75420">
        <w:rPr>
          <w:rFonts w:hint="eastAsia"/>
          <w:b/>
          <w:sz w:val="28"/>
          <w:lang w:eastAsia="ja-JP"/>
        </w:rPr>
        <w:t>研究</w:t>
      </w:r>
      <w:r>
        <w:rPr>
          <w:b/>
          <w:sz w:val="28"/>
          <w:lang w:eastAsia="ja-JP"/>
        </w:rPr>
        <w:t>者（および分担</w:t>
      </w:r>
      <w:r w:rsidR="00F75420">
        <w:rPr>
          <w:rFonts w:hint="eastAsia"/>
          <w:b/>
          <w:sz w:val="28"/>
          <w:lang w:eastAsia="ja-JP"/>
        </w:rPr>
        <w:t>研究</w:t>
      </w:r>
      <w:r>
        <w:rPr>
          <w:b/>
          <w:sz w:val="28"/>
          <w:lang w:eastAsia="ja-JP"/>
        </w:rPr>
        <w:t>者）の略歴・業績</w:t>
      </w:r>
    </w:p>
    <w:p w14:paraId="47F1BFBB" w14:textId="77777777" w:rsidR="00042AEA" w:rsidRDefault="00995A4E">
      <w:pPr>
        <w:jc w:val="center"/>
      </w:pPr>
      <w:r>
        <w:rPr>
          <w:sz w:val="21"/>
        </w:rPr>
        <w:t>2026</w:t>
      </w:r>
      <w:r>
        <w:rPr>
          <w:sz w:val="21"/>
        </w:rPr>
        <w:t xml:space="preserve">年度　</w:t>
      </w:r>
      <w:proofErr w:type="spellStart"/>
      <w:r>
        <w:rPr>
          <w:sz w:val="21"/>
        </w:rPr>
        <w:t>一般財団法人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総合福祉研究会</w:t>
      </w:r>
      <w:proofErr w:type="spellEnd"/>
      <w:r>
        <w:rPr>
          <w:sz w:val="21"/>
        </w:rPr>
        <w:t xml:space="preserve">　</w:t>
      </w:r>
      <w:proofErr w:type="spellStart"/>
      <w:r>
        <w:rPr>
          <w:sz w:val="21"/>
        </w:rPr>
        <w:t>研究助成</w:t>
      </w:r>
      <w:proofErr w:type="spellEnd"/>
    </w:p>
    <w:p w14:paraId="02095671" w14:textId="77777777" w:rsidR="00042AEA" w:rsidRDefault="00042AEA">
      <w:pPr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093"/>
        <w:gridCol w:w="7545"/>
      </w:tblGrid>
      <w:tr w:rsidR="00042AEA" w14:paraId="02E30B4C" w14:textId="77777777">
        <w:tc>
          <w:tcPr>
            <w:tcW w:w="9638" w:type="dxa"/>
            <w:gridSpan w:val="2"/>
            <w:shd w:val="clear" w:color="auto" w:fill="D9E1F2"/>
            <w:vAlign w:val="center"/>
          </w:tcPr>
          <w:p w14:paraId="3B45E15A" w14:textId="289BF55C" w:rsidR="00042AEA" w:rsidRDefault="00995A4E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</w:t>
            </w:r>
            <w:r>
              <w:rPr>
                <w:b/>
                <w:sz w:val="22"/>
                <w:lang w:eastAsia="ja-JP"/>
              </w:rPr>
              <w:t>1</w:t>
            </w:r>
            <w:r>
              <w:rPr>
                <w:b/>
                <w:sz w:val="22"/>
                <w:lang w:eastAsia="ja-JP"/>
              </w:rPr>
              <w:t>】</w:t>
            </w:r>
            <w:r w:rsidR="00B24EE1">
              <w:rPr>
                <w:rFonts w:hint="eastAsia"/>
                <w:b/>
                <w:sz w:val="22"/>
                <w:lang w:eastAsia="ja-JP"/>
              </w:rPr>
              <w:t>代表研究者・</w:t>
            </w:r>
            <w:r>
              <w:rPr>
                <w:b/>
                <w:sz w:val="22"/>
                <w:lang w:eastAsia="ja-JP"/>
              </w:rPr>
              <w:t>基本情報</w:t>
            </w:r>
          </w:p>
        </w:tc>
      </w:tr>
      <w:tr w:rsidR="00042AEA" w14:paraId="25714269" w14:textId="77777777" w:rsidTr="00B24EE1">
        <w:tc>
          <w:tcPr>
            <w:tcW w:w="2093" w:type="dxa"/>
          </w:tcPr>
          <w:p w14:paraId="5B3525AB" w14:textId="77777777" w:rsidR="00042AEA" w:rsidRDefault="00995A4E">
            <w:proofErr w:type="spellStart"/>
            <w:r>
              <w:rPr>
                <w:b/>
              </w:rPr>
              <w:t>氏名（ふりがな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7545" w:type="dxa"/>
          </w:tcPr>
          <w:p w14:paraId="20F300C5" w14:textId="077F96B7" w:rsidR="00042AEA" w:rsidRDefault="00995A4E">
            <w:r>
              <w:t xml:space="preserve">　　　　　　</w:t>
            </w:r>
            <w:r w:rsidR="00B24EE1">
              <w:rPr>
                <w:rFonts w:hint="eastAsia"/>
                <w:lang w:eastAsia="ja-JP"/>
              </w:rPr>
              <w:t xml:space="preserve">　　</w:t>
            </w:r>
            <w:r>
              <w:t xml:space="preserve">　</w:t>
            </w:r>
            <w:r w:rsidR="00B24EE1">
              <w:rPr>
                <w:rFonts w:hint="eastAsia"/>
                <w:lang w:eastAsia="ja-JP"/>
              </w:rPr>
              <w:t xml:space="preserve">　　　　　　　　　　　</w:t>
            </w:r>
            <w:r>
              <w:t xml:space="preserve">　（　　　　　　　　　　　）</w:t>
            </w:r>
          </w:p>
        </w:tc>
      </w:tr>
      <w:tr w:rsidR="00042AEA" w14:paraId="2A481A2A" w14:textId="77777777" w:rsidTr="00B24EE1">
        <w:tc>
          <w:tcPr>
            <w:tcW w:w="2093" w:type="dxa"/>
          </w:tcPr>
          <w:p w14:paraId="050D7C82" w14:textId="77777777" w:rsidR="00042AEA" w:rsidRDefault="00995A4E">
            <w:proofErr w:type="spellStart"/>
            <w:r>
              <w:rPr>
                <w:b/>
              </w:rPr>
              <w:t>所属・職名</w:t>
            </w:r>
            <w:proofErr w:type="spellEnd"/>
          </w:p>
        </w:tc>
        <w:tc>
          <w:tcPr>
            <w:tcW w:w="7545" w:type="dxa"/>
          </w:tcPr>
          <w:p w14:paraId="716E29D7" w14:textId="57440C5B" w:rsidR="00042AEA" w:rsidRDefault="00995A4E">
            <w:proofErr w:type="spellStart"/>
            <w:r>
              <w:t>所属</w:t>
            </w:r>
            <w:proofErr w:type="spellEnd"/>
            <w:r>
              <w:t xml:space="preserve">：　　　　　　　　　　　</w:t>
            </w:r>
            <w:r w:rsidR="00B24EE1">
              <w:rPr>
                <w:rFonts w:hint="eastAsia"/>
                <w:lang w:eastAsia="ja-JP"/>
              </w:rPr>
              <w:t xml:space="preserve">　　　　</w:t>
            </w:r>
            <w:proofErr w:type="spellStart"/>
            <w:r>
              <w:t>職名</w:t>
            </w:r>
            <w:proofErr w:type="spellEnd"/>
            <w:r>
              <w:t xml:space="preserve">：　　　　　　　　　　　</w:t>
            </w:r>
          </w:p>
        </w:tc>
      </w:tr>
      <w:tr w:rsidR="00042AEA" w14:paraId="4059C785" w14:textId="77777777" w:rsidTr="00B24EE1">
        <w:tc>
          <w:tcPr>
            <w:tcW w:w="2093" w:type="dxa"/>
          </w:tcPr>
          <w:p w14:paraId="2B2076E1" w14:textId="77777777" w:rsidR="00042AEA" w:rsidRDefault="00995A4E">
            <w:proofErr w:type="spellStart"/>
            <w:r>
              <w:rPr>
                <w:b/>
              </w:rPr>
              <w:t>連絡先</w:t>
            </w:r>
            <w:proofErr w:type="spellEnd"/>
          </w:p>
        </w:tc>
        <w:tc>
          <w:tcPr>
            <w:tcW w:w="7545" w:type="dxa"/>
          </w:tcPr>
          <w:p w14:paraId="177D635E" w14:textId="689AD2D4" w:rsidR="00042AEA" w:rsidRDefault="00995A4E">
            <w:r>
              <w:t>E-mail</w:t>
            </w:r>
            <w:r>
              <w:t xml:space="preserve">：　　　　　　　　　　</w:t>
            </w:r>
            <w:r w:rsidR="00B24EE1">
              <w:rPr>
                <w:rFonts w:hint="eastAsia"/>
                <w:lang w:eastAsia="ja-JP"/>
              </w:rPr>
              <w:t xml:space="preserve">　　　</w:t>
            </w:r>
            <w:r>
              <w:t xml:space="preserve">　</w:t>
            </w:r>
            <w:r>
              <w:t>TEL</w:t>
            </w:r>
            <w:r>
              <w:t xml:space="preserve">：　　　　　　　　　　　</w:t>
            </w:r>
          </w:p>
        </w:tc>
      </w:tr>
      <w:tr w:rsidR="00042AEA" w14:paraId="29B7D162" w14:textId="77777777" w:rsidTr="00B24EE1">
        <w:tc>
          <w:tcPr>
            <w:tcW w:w="2093" w:type="dxa"/>
          </w:tcPr>
          <w:p w14:paraId="4F47FFE6" w14:textId="77777777" w:rsidR="00042AEA" w:rsidRDefault="00995A4E">
            <w:proofErr w:type="spellStart"/>
            <w:r>
              <w:rPr>
                <w:b/>
              </w:rPr>
              <w:t>区分・役割</w:t>
            </w:r>
            <w:proofErr w:type="spellEnd"/>
          </w:p>
        </w:tc>
        <w:tc>
          <w:tcPr>
            <w:tcW w:w="7545" w:type="dxa"/>
          </w:tcPr>
          <w:p w14:paraId="1830F871" w14:textId="4F4B227C" w:rsidR="00042AEA" w:rsidRDefault="00995A4E">
            <w:pPr>
              <w:rPr>
                <w:lang w:eastAsia="ja-JP"/>
              </w:rPr>
            </w:pPr>
            <w:r>
              <w:rPr>
                <w:lang w:eastAsia="ja-JP"/>
              </w:rPr>
              <w:t>区分：</w:t>
            </w:r>
            <w:r>
              <w:rPr>
                <w:lang w:eastAsia="ja-JP"/>
              </w:rPr>
              <w:t>□</w:t>
            </w:r>
            <w:r>
              <w:rPr>
                <w:lang w:eastAsia="ja-JP"/>
              </w:rPr>
              <w:t>研究者</w:t>
            </w:r>
            <w:r>
              <w:rPr>
                <w:lang w:eastAsia="ja-JP"/>
              </w:rPr>
              <w:t xml:space="preserve"> □</w:t>
            </w:r>
            <w:r>
              <w:rPr>
                <w:lang w:eastAsia="ja-JP"/>
              </w:rPr>
              <w:t>大学院生</w:t>
            </w:r>
            <w:r>
              <w:rPr>
                <w:lang w:eastAsia="ja-JP"/>
              </w:rPr>
              <w:t xml:space="preserve"> □</w:t>
            </w:r>
            <w:r>
              <w:rPr>
                <w:lang w:eastAsia="ja-JP"/>
              </w:rPr>
              <w:t>会計事務所</w:t>
            </w:r>
            <w:r>
              <w:rPr>
                <w:lang w:eastAsia="ja-JP"/>
              </w:rPr>
              <w:t xml:space="preserve"> □</w:t>
            </w:r>
            <w:r>
              <w:rPr>
                <w:lang w:eastAsia="ja-JP"/>
              </w:rPr>
              <w:t>社会福祉法人関係者</w:t>
            </w:r>
            <w:r>
              <w:rPr>
                <w:lang w:eastAsia="ja-JP"/>
              </w:rPr>
              <w:t xml:space="preserve"> □</w:t>
            </w:r>
            <w:r>
              <w:rPr>
                <w:lang w:eastAsia="ja-JP"/>
              </w:rPr>
              <w:t>その他（　）</w:t>
            </w:r>
          </w:p>
        </w:tc>
      </w:tr>
      <w:tr w:rsidR="00042AEA" w14:paraId="2FADE615" w14:textId="77777777" w:rsidTr="00B24EE1">
        <w:tc>
          <w:tcPr>
            <w:tcW w:w="2093" w:type="dxa"/>
          </w:tcPr>
          <w:p w14:paraId="0BE85746" w14:textId="7928586F" w:rsidR="00042AEA" w:rsidRDefault="00995A4E">
            <w:pPr>
              <w:rPr>
                <w:lang w:eastAsia="ja-JP"/>
              </w:rPr>
            </w:pPr>
            <w:r>
              <w:rPr>
                <w:b/>
                <w:lang w:eastAsia="ja-JP"/>
              </w:rPr>
              <w:t>専門分野</w:t>
            </w:r>
          </w:p>
        </w:tc>
        <w:tc>
          <w:tcPr>
            <w:tcW w:w="7545" w:type="dxa"/>
          </w:tcPr>
          <w:p w14:paraId="6B68D485" w14:textId="3692AED2" w:rsidR="00042AEA" w:rsidRDefault="00995A4E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専門（キーワード）：　　　　　　　　　　　</w:t>
            </w:r>
          </w:p>
        </w:tc>
      </w:tr>
    </w:tbl>
    <w:p w14:paraId="3D607F88" w14:textId="77777777" w:rsidR="00042AEA" w:rsidRDefault="00042AEA">
      <w:pPr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35"/>
        <w:gridCol w:w="7403"/>
      </w:tblGrid>
      <w:tr w:rsidR="00B24EE1" w14:paraId="78B45164" w14:textId="77777777" w:rsidTr="00194F1C">
        <w:tc>
          <w:tcPr>
            <w:tcW w:w="9638" w:type="dxa"/>
            <w:gridSpan w:val="2"/>
            <w:shd w:val="clear" w:color="auto" w:fill="D9E1F2"/>
            <w:vAlign w:val="center"/>
          </w:tcPr>
          <w:p w14:paraId="02BBC655" w14:textId="5963C9CB" w:rsidR="00B24EE1" w:rsidRDefault="00B24EE1" w:rsidP="00194F1C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【2】</w:t>
            </w:r>
            <w:r>
              <w:rPr>
                <w:rFonts w:hint="eastAsia"/>
                <w:b/>
                <w:sz w:val="22"/>
                <w:lang w:eastAsia="ja-JP"/>
              </w:rPr>
              <w:t>分担研究者・基本情報</w:t>
            </w:r>
          </w:p>
        </w:tc>
      </w:tr>
      <w:tr w:rsidR="00B24EE1" w14:paraId="6D4B7098" w14:textId="77777777" w:rsidTr="00B24EE1">
        <w:tc>
          <w:tcPr>
            <w:tcW w:w="2235" w:type="dxa"/>
            <w:shd w:val="clear" w:color="auto" w:fill="DBE5F1" w:themeFill="accent1" w:themeFillTint="33"/>
          </w:tcPr>
          <w:p w14:paraId="38A3511B" w14:textId="5E5916E0" w:rsidR="00B24EE1" w:rsidRDefault="00B24EE1" w:rsidP="00194F1C">
            <w:pPr>
              <w:jc w:val="center"/>
            </w:pPr>
            <w:r>
              <w:rPr>
                <w:rFonts w:hint="eastAsia"/>
                <w:lang w:eastAsia="ja-JP"/>
              </w:rPr>
              <w:t>氏名</w:t>
            </w:r>
          </w:p>
        </w:tc>
        <w:tc>
          <w:tcPr>
            <w:tcW w:w="7403" w:type="dxa"/>
            <w:shd w:val="clear" w:color="auto" w:fill="DBE5F1" w:themeFill="accent1" w:themeFillTint="33"/>
          </w:tcPr>
          <w:p w14:paraId="6C6B593D" w14:textId="559CB3A8" w:rsidR="00B24EE1" w:rsidRDefault="00B24EE1" w:rsidP="00194F1C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所属・職名</w:t>
            </w:r>
          </w:p>
        </w:tc>
      </w:tr>
      <w:tr w:rsidR="00B24EE1" w14:paraId="2DCD4E59" w14:textId="77777777" w:rsidTr="00194F1C">
        <w:tc>
          <w:tcPr>
            <w:tcW w:w="2235" w:type="dxa"/>
          </w:tcPr>
          <w:p w14:paraId="022B65BE" w14:textId="07646DB2" w:rsidR="00B24EE1" w:rsidRDefault="00B24EE1" w:rsidP="00194F1C">
            <w:pPr>
              <w:rPr>
                <w:lang w:eastAsia="ja-JP"/>
              </w:rPr>
            </w:pPr>
          </w:p>
        </w:tc>
        <w:tc>
          <w:tcPr>
            <w:tcW w:w="7403" w:type="dxa"/>
          </w:tcPr>
          <w:p w14:paraId="55EADA80" w14:textId="2B22851B" w:rsidR="00F44B3F" w:rsidRDefault="00B24EE1" w:rsidP="00194F1C">
            <w:pPr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>所属：　　　　　　　　　　　　　職名：</w:t>
            </w:r>
          </w:p>
        </w:tc>
      </w:tr>
    </w:tbl>
    <w:p w14:paraId="52F100E2" w14:textId="77777777" w:rsidR="00B24EE1" w:rsidRDefault="00B24EE1">
      <w:pPr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35"/>
        <w:gridCol w:w="7403"/>
      </w:tblGrid>
      <w:tr w:rsidR="00042AEA" w14:paraId="1474486F" w14:textId="77777777">
        <w:tc>
          <w:tcPr>
            <w:tcW w:w="9638" w:type="dxa"/>
            <w:gridSpan w:val="2"/>
            <w:shd w:val="clear" w:color="auto" w:fill="D9E1F2"/>
            <w:vAlign w:val="center"/>
          </w:tcPr>
          <w:p w14:paraId="3A095E52" w14:textId="2FBECB28" w:rsidR="00042AEA" w:rsidRDefault="00995A4E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</w:t>
            </w:r>
            <w:r w:rsidR="0093440C">
              <w:rPr>
                <w:rFonts w:hint="eastAsia"/>
                <w:b/>
                <w:sz w:val="22"/>
                <w:lang w:eastAsia="ja-JP"/>
              </w:rPr>
              <w:t>3</w:t>
            </w:r>
            <w:r>
              <w:rPr>
                <w:b/>
                <w:sz w:val="22"/>
                <w:lang w:eastAsia="ja-JP"/>
              </w:rPr>
              <w:t>】</w:t>
            </w:r>
            <w:r w:rsidR="008508D7">
              <w:rPr>
                <w:rFonts w:hint="eastAsia"/>
                <w:b/>
                <w:sz w:val="22"/>
                <w:lang w:eastAsia="ja-JP"/>
              </w:rPr>
              <w:t>代表研究者の</w:t>
            </w:r>
            <w:r>
              <w:rPr>
                <w:b/>
                <w:sz w:val="22"/>
                <w:lang w:eastAsia="ja-JP"/>
              </w:rPr>
              <w:t>学歴</w:t>
            </w:r>
            <w:r w:rsidR="00B24EE1">
              <w:rPr>
                <w:rFonts w:hint="eastAsia"/>
                <w:b/>
                <w:sz w:val="22"/>
                <w:lang w:eastAsia="ja-JP"/>
              </w:rPr>
              <w:t>（大学以降）</w:t>
            </w:r>
          </w:p>
        </w:tc>
      </w:tr>
      <w:tr w:rsidR="00042AEA" w14:paraId="1CE67081" w14:textId="77777777" w:rsidTr="00B24EE1">
        <w:tc>
          <w:tcPr>
            <w:tcW w:w="2235" w:type="dxa"/>
            <w:shd w:val="clear" w:color="auto" w:fill="DBE5F1" w:themeFill="accent1" w:themeFillTint="33"/>
          </w:tcPr>
          <w:p w14:paraId="4C0B793B" w14:textId="77777777" w:rsidR="00042AEA" w:rsidRDefault="00995A4E">
            <w:pPr>
              <w:jc w:val="center"/>
            </w:pPr>
            <w:proofErr w:type="spellStart"/>
            <w:r>
              <w:rPr>
                <w:b/>
              </w:rPr>
              <w:t>年月</w:t>
            </w:r>
            <w:proofErr w:type="spellEnd"/>
          </w:p>
        </w:tc>
        <w:tc>
          <w:tcPr>
            <w:tcW w:w="7403" w:type="dxa"/>
            <w:shd w:val="clear" w:color="auto" w:fill="DBE5F1" w:themeFill="accent1" w:themeFillTint="33"/>
          </w:tcPr>
          <w:p w14:paraId="6F369B08" w14:textId="31F8B9BA" w:rsidR="00042AEA" w:rsidRDefault="00995A4E">
            <w:pPr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内容（学校・学位）</w:t>
            </w:r>
          </w:p>
        </w:tc>
      </w:tr>
      <w:tr w:rsidR="00042AEA" w14:paraId="025A0680" w14:textId="77777777" w:rsidTr="00B24EE1">
        <w:tc>
          <w:tcPr>
            <w:tcW w:w="2235" w:type="dxa"/>
          </w:tcPr>
          <w:p w14:paraId="4F76BC3C" w14:textId="13F30577" w:rsidR="00042AEA" w:rsidRDefault="00995A4E" w:rsidP="00B24EE1">
            <w:pPr>
              <w:ind w:firstLineChars="100" w:firstLine="200"/>
            </w:pPr>
            <w:r>
              <w:t xml:space="preserve">　　</w:t>
            </w:r>
            <w:proofErr w:type="gramStart"/>
            <w:r>
              <w:t>年　　月</w:t>
            </w:r>
            <w:proofErr w:type="gramEnd"/>
          </w:p>
        </w:tc>
        <w:tc>
          <w:tcPr>
            <w:tcW w:w="7403" w:type="dxa"/>
          </w:tcPr>
          <w:p w14:paraId="19202C8E" w14:textId="3BF9C656" w:rsidR="00042AEA" w:rsidRDefault="00042AEA">
            <w:pPr>
              <w:rPr>
                <w:lang w:eastAsia="ja-JP"/>
              </w:rPr>
            </w:pPr>
          </w:p>
        </w:tc>
      </w:tr>
      <w:tr w:rsidR="00042AEA" w14:paraId="348C2FB0" w14:textId="77777777" w:rsidTr="00B24EE1">
        <w:tc>
          <w:tcPr>
            <w:tcW w:w="2235" w:type="dxa"/>
          </w:tcPr>
          <w:p w14:paraId="52B817D8" w14:textId="4FD4E50F" w:rsidR="00042AEA" w:rsidRDefault="00995A4E" w:rsidP="00B24EE1">
            <w:pPr>
              <w:ind w:firstLineChars="100" w:firstLine="200"/>
            </w:pPr>
            <w:r>
              <w:t xml:space="preserve">　　</w:t>
            </w:r>
            <w:proofErr w:type="gramStart"/>
            <w:r>
              <w:t>年　　月</w:t>
            </w:r>
            <w:proofErr w:type="gramEnd"/>
          </w:p>
        </w:tc>
        <w:tc>
          <w:tcPr>
            <w:tcW w:w="7403" w:type="dxa"/>
          </w:tcPr>
          <w:p w14:paraId="7B778DE9" w14:textId="7A0B021F" w:rsidR="00042AEA" w:rsidRDefault="00042AEA"/>
        </w:tc>
      </w:tr>
      <w:tr w:rsidR="00042AEA" w14:paraId="082660C5" w14:textId="77777777" w:rsidTr="00B24EE1">
        <w:tc>
          <w:tcPr>
            <w:tcW w:w="2235" w:type="dxa"/>
          </w:tcPr>
          <w:p w14:paraId="010E3926" w14:textId="65153872" w:rsidR="00042AEA" w:rsidRDefault="00995A4E" w:rsidP="00B24EE1">
            <w:pPr>
              <w:ind w:firstLineChars="100" w:firstLine="200"/>
            </w:pPr>
            <w:r>
              <w:t xml:space="preserve">　　</w:t>
            </w:r>
            <w:proofErr w:type="gramStart"/>
            <w:r>
              <w:t>年　　月</w:t>
            </w:r>
            <w:proofErr w:type="gramEnd"/>
          </w:p>
        </w:tc>
        <w:tc>
          <w:tcPr>
            <w:tcW w:w="7403" w:type="dxa"/>
          </w:tcPr>
          <w:p w14:paraId="19B321DA" w14:textId="3B3A3354" w:rsidR="00042AEA" w:rsidRDefault="00042AEA"/>
        </w:tc>
      </w:tr>
    </w:tbl>
    <w:p w14:paraId="435B29DD" w14:textId="77777777" w:rsidR="00042AEA" w:rsidRDefault="00042AEA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42AEA" w14:paraId="14CD3201" w14:textId="77777777">
        <w:tc>
          <w:tcPr>
            <w:tcW w:w="9638" w:type="dxa"/>
            <w:shd w:val="clear" w:color="auto" w:fill="D9E1F2"/>
            <w:vAlign w:val="center"/>
          </w:tcPr>
          <w:p w14:paraId="1B61DFA3" w14:textId="073D70E4" w:rsidR="00042AEA" w:rsidRDefault="00995A4E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</w:t>
            </w:r>
            <w:r w:rsidR="0093440C">
              <w:rPr>
                <w:rFonts w:hint="eastAsia"/>
                <w:b/>
                <w:sz w:val="22"/>
                <w:lang w:eastAsia="ja-JP"/>
              </w:rPr>
              <w:t>4</w:t>
            </w:r>
            <w:r>
              <w:rPr>
                <w:b/>
                <w:sz w:val="22"/>
                <w:lang w:eastAsia="ja-JP"/>
              </w:rPr>
              <w:t>】</w:t>
            </w:r>
            <w:r w:rsidR="008508D7">
              <w:rPr>
                <w:rFonts w:hint="eastAsia"/>
                <w:b/>
                <w:sz w:val="22"/>
                <w:lang w:eastAsia="ja-JP"/>
              </w:rPr>
              <w:t>代表研究者の</w:t>
            </w:r>
            <w:r>
              <w:rPr>
                <w:b/>
                <w:sz w:val="22"/>
                <w:lang w:eastAsia="ja-JP"/>
              </w:rPr>
              <w:t>主な業績・実績（関連するもの、最大</w:t>
            </w:r>
            <w:r>
              <w:rPr>
                <w:b/>
                <w:sz w:val="22"/>
                <w:lang w:eastAsia="ja-JP"/>
              </w:rPr>
              <w:t>5</w:t>
            </w:r>
            <w:r>
              <w:rPr>
                <w:b/>
                <w:sz w:val="22"/>
                <w:lang w:eastAsia="ja-JP"/>
              </w:rPr>
              <w:t>件）</w:t>
            </w:r>
          </w:p>
        </w:tc>
      </w:tr>
      <w:tr w:rsidR="00B24EE1" w14:paraId="7D18C6DE" w14:textId="77777777" w:rsidTr="001847B9">
        <w:tc>
          <w:tcPr>
            <w:tcW w:w="9638" w:type="dxa"/>
          </w:tcPr>
          <w:p w14:paraId="7F3AFA4B" w14:textId="14A0FDC5" w:rsidR="00B24EE1" w:rsidRDefault="00B24EE1" w:rsidP="00B24EE1">
            <w:pPr>
              <w:pStyle w:val="ae"/>
              <w:numPr>
                <w:ilvl w:val="0"/>
                <w:numId w:val="10"/>
              </w:numPr>
              <w:rPr>
                <w:lang w:eastAsia="ja-JP"/>
              </w:rPr>
            </w:pPr>
          </w:p>
          <w:p w14:paraId="1519DB09" w14:textId="2C49E2F4" w:rsidR="00B24EE1" w:rsidRDefault="00B24EE1" w:rsidP="00B24EE1">
            <w:pPr>
              <w:pStyle w:val="ae"/>
              <w:numPr>
                <w:ilvl w:val="0"/>
                <w:numId w:val="10"/>
              </w:numPr>
              <w:rPr>
                <w:lang w:eastAsia="ja-JP"/>
              </w:rPr>
            </w:pPr>
          </w:p>
          <w:p w14:paraId="0EB7B957" w14:textId="29947592" w:rsidR="00B24EE1" w:rsidRDefault="00B24EE1" w:rsidP="00B24EE1">
            <w:pPr>
              <w:pStyle w:val="ae"/>
              <w:numPr>
                <w:ilvl w:val="0"/>
                <w:numId w:val="10"/>
              </w:numPr>
              <w:rPr>
                <w:lang w:eastAsia="ja-JP"/>
              </w:rPr>
            </w:pPr>
          </w:p>
          <w:p w14:paraId="3D060DBD" w14:textId="3F6F2E17" w:rsidR="00B24EE1" w:rsidRDefault="00B24EE1" w:rsidP="00B24EE1">
            <w:pPr>
              <w:pStyle w:val="ae"/>
              <w:numPr>
                <w:ilvl w:val="0"/>
                <w:numId w:val="10"/>
              </w:numPr>
              <w:rPr>
                <w:lang w:eastAsia="ja-JP"/>
              </w:rPr>
            </w:pPr>
          </w:p>
          <w:p w14:paraId="7DCB58C0" w14:textId="394DF3E1" w:rsidR="00B24EE1" w:rsidRDefault="00B24EE1" w:rsidP="00B24EE1">
            <w:pPr>
              <w:pStyle w:val="ae"/>
              <w:numPr>
                <w:ilvl w:val="0"/>
                <w:numId w:val="10"/>
              </w:numPr>
              <w:rPr>
                <w:lang w:eastAsia="ja-JP"/>
              </w:rPr>
            </w:pPr>
          </w:p>
        </w:tc>
      </w:tr>
    </w:tbl>
    <w:p w14:paraId="502E79E0" w14:textId="77777777" w:rsidR="00042AEA" w:rsidRDefault="00042AEA">
      <w:pPr>
        <w:rPr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42AEA" w14:paraId="6D1B47D1" w14:textId="77777777">
        <w:tc>
          <w:tcPr>
            <w:tcW w:w="9638" w:type="dxa"/>
            <w:shd w:val="clear" w:color="auto" w:fill="D9E1F2"/>
            <w:vAlign w:val="center"/>
          </w:tcPr>
          <w:p w14:paraId="2206774B" w14:textId="66297001" w:rsidR="00042AEA" w:rsidRDefault="00995A4E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</w:t>
            </w:r>
            <w:r w:rsidR="0093440C">
              <w:rPr>
                <w:rFonts w:hint="eastAsia"/>
                <w:b/>
                <w:sz w:val="22"/>
                <w:lang w:eastAsia="ja-JP"/>
              </w:rPr>
              <w:t>5</w:t>
            </w:r>
            <w:r>
              <w:rPr>
                <w:b/>
                <w:sz w:val="22"/>
                <w:lang w:eastAsia="ja-JP"/>
              </w:rPr>
              <w:t>】</w:t>
            </w:r>
            <w:r w:rsidR="008508D7">
              <w:rPr>
                <w:rFonts w:hint="eastAsia"/>
                <w:b/>
                <w:sz w:val="22"/>
                <w:lang w:eastAsia="ja-JP"/>
              </w:rPr>
              <w:t>代表研究者における</w:t>
            </w:r>
            <w:r w:rsidR="00B24EE1">
              <w:rPr>
                <w:rFonts w:hint="eastAsia"/>
                <w:b/>
                <w:sz w:val="22"/>
                <w:lang w:eastAsia="ja-JP"/>
              </w:rPr>
              <w:t>他の研究費</w:t>
            </w:r>
            <w:r w:rsidR="0093440C">
              <w:rPr>
                <w:rFonts w:hint="eastAsia"/>
                <w:b/>
                <w:sz w:val="22"/>
                <w:lang w:eastAsia="ja-JP"/>
              </w:rPr>
              <w:t xml:space="preserve">の受入状況 </w:t>
            </w:r>
            <w:r w:rsidR="0093440C" w:rsidRPr="0093440C">
              <w:rPr>
                <w:rFonts w:hint="eastAsia"/>
                <w:b/>
                <w:sz w:val="22"/>
                <w:vertAlign w:val="subscript"/>
                <w:lang w:eastAsia="ja-JP"/>
              </w:rPr>
              <w:t>※受入がない場合，「特になし」と記載すること</w:t>
            </w:r>
          </w:p>
        </w:tc>
      </w:tr>
      <w:tr w:rsidR="00042AEA" w14:paraId="549D9333" w14:textId="77777777">
        <w:tc>
          <w:tcPr>
            <w:tcW w:w="9638" w:type="dxa"/>
          </w:tcPr>
          <w:p w14:paraId="1A357398" w14:textId="2A6C9FF7" w:rsidR="00042AEA" w:rsidRDefault="00042AEA" w:rsidP="0093440C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</w:p>
          <w:p w14:paraId="4A9F1962" w14:textId="19CEB7C4" w:rsidR="0093440C" w:rsidRDefault="0093440C" w:rsidP="0093440C">
            <w:pPr>
              <w:pStyle w:val="ae"/>
              <w:numPr>
                <w:ilvl w:val="0"/>
                <w:numId w:val="11"/>
              </w:numPr>
              <w:rPr>
                <w:lang w:eastAsia="ja-JP"/>
              </w:rPr>
            </w:pPr>
          </w:p>
        </w:tc>
      </w:tr>
    </w:tbl>
    <w:p w14:paraId="3C24FA1F" w14:textId="77777777" w:rsidR="00B90528" w:rsidRDefault="00B90528">
      <w:pPr>
        <w:rPr>
          <w:lang w:eastAsia="ja-JP"/>
        </w:rPr>
      </w:pPr>
    </w:p>
    <w:sectPr w:rsidR="00B90528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980A8F"/>
    <w:multiLevelType w:val="hybridMultilevel"/>
    <w:tmpl w:val="5692B17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527B7E"/>
    <w:multiLevelType w:val="hybridMultilevel"/>
    <w:tmpl w:val="5692B1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0260551">
    <w:abstractNumId w:val="8"/>
  </w:num>
  <w:num w:numId="2" w16cid:durableId="626665735">
    <w:abstractNumId w:val="6"/>
  </w:num>
  <w:num w:numId="3" w16cid:durableId="454443120">
    <w:abstractNumId w:val="5"/>
  </w:num>
  <w:num w:numId="4" w16cid:durableId="1427505360">
    <w:abstractNumId w:val="4"/>
  </w:num>
  <w:num w:numId="5" w16cid:durableId="1885946354">
    <w:abstractNumId w:val="7"/>
  </w:num>
  <w:num w:numId="6" w16cid:durableId="980497041">
    <w:abstractNumId w:val="3"/>
  </w:num>
  <w:num w:numId="7" w16cid:durableId="1850830902">
    <w:abstractNumId w:val="2"/>
  </w:num>
  <w:num w:numId="8" w16cid:durableId="63575339">
    <w:abstractNumId w:val="1"/>
  </w:num>
  <w:num w:numId="9" w16cid:durableId="1420440573">
    <w:abstractNumId w:val="0"/>
  </w:num>
  <w:num w:numId="10" w16cid:durableId="524825399">
    <w:abstractNumId w:val="10"/>
  </w:num>
  <w:num w:numId="11" w16cid:durableId="10944741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AEA"/>
    <w:rsid w:val="0006063C"/>
    <w:rsid w:val="0015074B"/>
    <w:rsid w:val="0029639D"/>
    <w:rsid w:val="00326F90"/>
    <w:rsid w:val="008508D7"/>
    <w:rsid w:val="008D3202"/>
    <w:rsid w:val="0093440C"/>
    <w:rsid w:val="00995A4E"/>
    <w:rsid w:val="00AA1D8D"/>
    <w:rsid w:val="00B24EE1"/>
    <w:rsid w:val="00B47730"/>
    <w:rsid w:val="00B90528"/>
    <w:rsid w:val="00C52328"/>
    <w:rsid w:val="00CB0664"/>
    <w:rsid w:val="00F44B3F"/>
    <w:rsid w:val="00F754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8B2B64"/>
  <w14:defaultImageDpi w14:val="300"/>
  <w15:docId w15:val="{2895163C-EBBF-4256-B2C7-4509B7EB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游ゴシック" w:eastAsia="游ゴシック" w:hAnsi="游ゴシック" w:cs="游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総合福祉研究会</dc:creator>
  <cp:keywords/>
  <dcterms:created xsi:type="dcterms:W3CDTF">2013-12-23T23:15:00Z</dcterms:created>
  <dcterms:modified xsi:type="dcterms:W3CDTF">2026-04-17T03:17:00Z</dcterms:modified>
  <cp:category/>
</cp:coreProperties>
</file>