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6276" w14:textId="77777777" w:rsidR="004527AE" w:rsidRDefault="00000000">
      <w:pPr>
        <w:jc w:val="center"/>
        <w:rPr>
          <w:lang w:eastAsia="ja-JP"/>
        </w:rPr>
      </w:pPr>
      <w:r>
        <w:rPr>
          <w:b/>
          <w:sz w:val="28"/>
          <w:lang w:eastAsia="ja-JP"/>
        </w:rPr>
        <w:t>様式1　研究助成申請書・支出計画書（2か年度）</w:t>
      </w:r>
    </w:p>
    <w:p w14:paraId="3E314001" w14:textId="77777777" w:rsidR="004527AE" w:rsidRDefault="00000000">
      <w:pPr>
        <w:jc w:val="center"/>
        <w:rPr>
          <w:sz w:val="21"/>
          <w:lang w:eastAsia="ja-JP"/>
        </w:rPr>
      </w:pPr>
      <w:r>
        <w:rPr>
          <w:sz w:val="21"/>
        </w:rPr>
        <w:t>2026</w:t>
      </w:r>
      <w:proofErr w:type="spellStart"/>
      <w:r>
        <w:rPr>
          <w:sz w:val="21"/>
        </w:rPr>
        <w:t>年度</w:t>
      </w:r>
      <w:proofErr w:type="spellEnd"/>
      <w:r>
        <w:rPr>
          <w:sz w:val="21"/>
        </w:rPr>
        <w:t xml:space="preserve">　</w:t>
      </w:r>
      <w:proofErr w:type="spellStart"/>
      <w:r>
        <w:rPr>
          <w:sz w:val="21"/>
        </w:rPr>
        <w:t>一般財団法人</w:t>
      </w:r>
      <w:proofErr w:type="spellEnd"/>
      <w:r>
        <w:rPr>
          <w:sz w:val="21"/>
        </w:rPr>
        <w:t xml:space="preserve"> </w:t>
      </w:r>
      <w:proofErr w:type="spellStart"/>
      <w:r>
        <w:rPr>
          <w:sz w:val="21"/>
        </w:rPr>
        <w:t>総合福祉研究会</w:t>
      </w:r>
      <w:proofErr w:type="spellEnd"/>
      <w:r>
        <w:rPr>
          <w:sz w:val="21"/>
        </w:rPr>
        <w:t xml:space="preserve">　</w:t>
      </w:r>
      <w:proofErr w:type="spellStart"/>
      <w:r>
        <w:rPr>
          <w:sz w:val="21"/>
        </w:rPr>
        <w:t>研究助成</w:t>
      </w:r>
      <w:proofErr w:type="spellEnd"/>
    </w:p>
    <w:p w14:paraId="2B1C7756" w14:textId="77777777" w:rsidR="00D827FF" w:rsidRDefault="00D827FF">
      <w:pPr>
        <w:jc w:val="center"/>
        <w:rPr>
          <w:rFonts w:hint="eastAsia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518"/>
        <w:gridCol w:w="2585"/>
        <w:gridCol w:w="1701"/>
        <w:gridCol w:w="2835"/>
      </w:tblGrid>
      <w:tr w:rsidR="004527AE" w14:paraId="37405A1A" w14:textId="77777777" w:rsidTr="00D827FF">
        <w:tc>
          <w:tcPr>
            <w:tcW w:w="2518" w:type="dxa"/>
            <w:shd w:val="clear" w:color="auto" w:fill="DBE5F1" w:themeFill="accent1" w:themeFillTint="33"/>
            <w:vAlign w:val="center"/>
          </w:tcPr>
          <w:p w14:paraId="02713903" w14:textId="77777777" w:rsidR="004527AE" w:rsidRDefault="00000000">
            <w:proofErr w:type="spellStart"/>
            <w:r>
              <w:rPr>
                <w:b/>
              </w:rPr>
              <w:t>受付番号（事務局記入</w:t>
            </w:r>
            <w:proofErr w:type="spellEnd"/>
            <w:r>
              <w:rPr>
                <w:b/>
              </w:rPr>
              <w:t>）</w:t>
            </w:r>
          </w:p>
        </w:tc>
        <w:tc>
          <w:tcPr>
            <w:tcW w:w="2585" w:type="dxa"/>
            <w:shd w:val="clear" w:color="auto" w:fill="DBE5F1" w:themeFill="accent1" w:themeFillTint="33"/>
            <w:vAlign w:val="center"/>
          </w:tcPr>
          <w:p w14:paraId="4CA4E8FA" w14:textId="77777777" w:rsidR="004527AE" w:rsidRDefault="00000000">
            <w:r>
              <w:t xml:space="preserve">　　　　　　　　　　　　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8AA433" w14:textId="77777777" w:rsidR="004527AE" w:rsidRDefault="00000000">
            <w:pPr>
              <w:jc w:val="center"/>
            </w:pPr>
            <w:r>
              <w:rPr>
                <w:b/>
              </w:rPr>
              <w:t>申請日</w:t>
            </w:r>
          </w:p>
        </w:tc>
        <w:tc>
          <w:tcPr>
            <w:tcW w:w="2835" w:type="dxa"/>
            <w:vAlign w:val="center"/>
          </w:tcPr>
          <w:p w14:paraId="7ACA2026" w14:textId="77777777" w:rsidR="004527AE" w:rsidRDefault="00000000">
            <w:r>
              <w:t>20　　年　　月　　日</w:t>
            </w:r>
          </w:p>
        </w:tc>
      </w:tr>
      <w:tr w:rsidR="004527AE" w14:paraId="114549FF" w14:textId="77777777" w:rsidTr="00D827FF">
        <w:tc>
          <w:tcPr>
            <w:tcW w:w="2518" w:type="dxa"/>
            <w:shd w:val="clear" w:color="auto" w:fill="DBE5F1" w:themeFill="accent1" w:themeFillTint="33"/>
            <w:vAlign w:val="center"/>
          </w:tcPr>
          <w:p w14:paraId="3ACD5A82" w14:textId="77777777" w:rsidR="004527AE" w:rsidRDefault="00000000">
            <w:r>
              <w:rPr>
                <w:b/>
              </w:rPr>
              <w:t>研究期間</w:t>
            </w:r>
          </w:p>
        </w:tc>
        <w:tc>
          <w:tcPr>
            <w:tcW w:w="2585" w:type="dxa"/>
            <w:shd w:val="clear" w:color="auto" w:fill="DBE5F1" w:themeFill="accent1" w:themeFillTint="33"/>
            <w:vAlign w:val="center"/>
          </w:tcPr>
          <w:p w14:paraId="7315F681" w14:textId="42091DCD" w:rsidR="004527AE" w:rsidRDefault="00000000">
            <w:pPr>
              <w:rPr>
                <w:rFonts w:hint="eastAsia"/>
                <w:lang w:eastAsia="ja-JP"/>
              </w:rPr>
            </w:pPr>
            <w:proofErr w:type="spellStart"/>
            <w:r w:rsidRPr="002A7B94">
              <w:rPr>
                <w:b/>
                <w:bCs/>
              </w:rPr>
              <w:t>開始</w:t>
            </w:r>
            <w:proofErr w:type="spellEnd"/>
            <w:r w:rsidRPr="002A7B94">
              <w:rPr>
                <w:b/>
                <w:bCs/>
              </w:rPr>
              <w:t>：</w:t>
            </w:r>
            <w:r w:rsidR="002A7B94">
              <w:rPr>
                <w:rFonts w:hint="eastAsia"/>
                <w:lang w:eastAsia="ja-JP"/>
              </w:rPr>
              <w:t>採択後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2C9EA56E" w14:textId="77777777" w:rsidR="004527AE" w:rsidRDefault="00000000">
            <w:pPr>
              <w:jc w:val="center"/>
            </w:pPr>
            <w:proofErr w:type="spellStart"/>
            <w:r>
              <w:rPr>
                <w:b/>
              </w:rPr>
              <w:t>終了</w:t>
            </w:r>
            <w:proofErr w:type="spellEnd"/>
          </w:p>
        </w:tc>
        <w:tc>
          <w:tcPr>
            <w:tcW w:w="2835" w:type="dxa"/>
            <w:vAlign w:val="center"/>
          </w:tcPr>
          <w:p w14:paraId="5D3D3C75" w14:textId="15A21693" w:rsidR="004527AE" w:rsidRDefault="00000000">
            <w:r>
              <w:t>20　　年　　月</w:t>
            </w:r>
            <w:r w:rsidR="002A7B94">
              <w:rPr>
                <w:rFonts w:hint="eastAsia"/>
                <w:lang w:eastAsia="ja-JP"/>
              </w:rPr>
              <w:t xml:space="preserve">　　</w:t>
            </w:r>
            <w:r>
              <w:t>日</w:t>
            </w:r>
          </w:p>
        </w:tc>
      </w:tr>
    </w:tbl>
    <w:p w14:paraId="2A3467EC" w14:textId="77777777" w:rsidR="004527AE" w:rsidRDefault="004527AE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4527AE" w14:paraId="4C437E24" w14:textId="77777777">
        <w:tc>
          <w:tcPr>
            <w:tcW w:w="9638" w:type="dxa"/>
            <w:gridSpan w:val="2"/>
            <w:shd w:val="clear" w:color="auto" w:fill="D9E1F2"/>
            <w:vAlign w:val="center"/>
          </w:tcPr>
          <w:p w14:paraId="378389A0" w14:textId="77777777" w:rsidR="004527AE" w:rsidRDefault="00000000">
            <w:pPr>
              <w:spacing w:after="0"/>
            </w:pPr>
            <w:r>
              <w:rPr>
                <w:b/>
                <w:sz w:val="22"/>
              </w:rPr>
              <w:t>【1】申請者情報</w:t>
            </w:r>
          </w:p>
        </w:tc>
      </w:tr>
      <w:tr w:rsidR="004527AE" w14:paraId="2DDD07D6" w14:textId="77777777" w:rsidTr="002A7B94">
        <w:tc>
          <w:tcPr>
            <w:tcW w:w="1384" w:type="dxa"/>
          </w:tcPr>
          <w:p w14:paraId="544AFBB3" w14:textId="77777777" w:rsidR="004527AE" w:rsidRDefault="00000000">
            <w:proofErr w:type="spellStart"/>
            <w:r>
              <w:rPr>
                <w:b/>
              </w:rPr>
              <w:t>研究課題名</w:t>
            </w:r>
            <w:proofErr w:type="spellEnd"/>
          </w:p>
        </w:tc>
        <w:tc>
          <w:tcPr>
            <w:tcW w:w="8254" w:type="dxa"/>
          </w:tcPr>
          <w:p w14:paraId="26F7DBB4" w14:textId="77777777" w:rsidR="004527AE" w:rsidRDefault="004527AE">
            <w:pPr>
              <w:rPr>
                <w:lang w:eastAsia="ja-JP"/>
              </w:rPr>
            </w:pPr>
          </w:p>
          <w:p w14:paraId="5BA6ECF3" w14:textId="72C90787" w:rsidR="002A7B94" w:rsidRDefault="002A7B94">
            <w:pPr>
              <w:rPr>
                <w:rFonts w:hint="eastAsia"/>
                <w:lang w:eastAsia="ja-JP"/>
              </w:rPr>
            </w:pPr>
          </w:p>
        </w:tc>
      </w:tr>
    </w:tbl>
    <w:p w14:paraId="65ADA3E4" w14:textId="77777777" w:rsidR="004527AE" w:rsidRDefault="004527AE">
      <w:pPr>
        <w:rPr>
          <w:rFonts w:hint="eastAsia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527AE" w14:paraId="1C86FDE1" w14:textId="77777777">
        <w:tc>
          <w:tcPr>
            <w:tcW w:w="9638" w:type="dxa"/>
            <w:shd w:val="clear" w:color="auto" w:fill="D9E1F2"/>
            <w:vAlign w:val="center"/>
          </w:tcPr>
          <w:p w14:paraId="43487012" w14:textId="77777777" w:rsidR="004527AE" w:rsidRDefault="00000000">
            <w:pPr>
              <w:spacing w:after="0"/>
              <w:rPr>
                <w:b/>
                <w:sz w:val="22"/>
                <w:lang w:eastAsia="ja-JP"/>
              </w:rPr>
            </w:pPr>
            <w:r>
              <w:rPr>
                <w:b/>
                <w:sz w:val="22"/>
                <w:lang w:eastAsia="ja-JP"/>
              </w:rPr>
              <w:t>【2】研究概要</w:t>
            </w:r>
          </w:p>
          <w:p w14:paraId="51754FE6" w14:textId="4C06DAF9" w:rsidR="002A7B94" w:rsidRDefault="002A7B94">
            <w:pPr>
              <w:spacing w:after="0"/>
              <w:rPr>
                <w:rFonts w:hint="eastAsia"/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  <w:r>
              <w:rPr>
                <w:rFonts w:hint="eastAsia"/>
                <w:b/>
                <w:lang w:eastAsia="ja-JP"/>
              </w:rPr>
              <w:t>研究の概要について</w:t>
            </w:r>
            <w:r>
              <w:rPr>
                <w:rFonts w:hint="eastAsia"/>
                <w:b/>
                <w:lang w:eastAsia="ja-JP"/>
              </w:rPr>
              <w:t>300文字以内で記載ください。</w:t>
            </w:r>
          </w:p>
        </w:tc>
      </w:tr>
    </w:tbl>
    <w:p w14:paraId="724E161A" w14:textId="2D5A8E44" w:rsidR="002A7B94" w:rsidRDefault="002A7B94">
      <w:pPr>
        <w:rPr>
          <w:b/>
          <w:lang w:eastAsia="ja-JP"/>
        </w:rPr>
      </w:pPr>
    </w:p>
    <w:p w14:paraId="3E3C5270" w14:textId="77777777" w:rsidR="002A7B94" w:rsidRDefault="002A7B94">
      <w:pPr>
        <w:rPr>
          <w:b/>
          <w:lang w:eastAsia="ja-JP"/>
        </w:rPr>
      </w:pPr>
    </w:p>
    <w:p w14:paraId="1C89714C" w14:textId="77777777" w:rsidR="002A7B94" w:rsidRDefault="002A7B94">
      <w:pPr>
        <w:rPr>
          <w:b/>
          <w:lang w:eastAsia="ja-JP"/>
        </w:rPr>
      </w:pPr>
    </w:p>
    <w:p w14:paraId="34D37A33" w14:textId="77777777" w:rsidR="002A7B94" w:rsidRDefault="002A7B94">
      <w:pPr>
        <w:rPr>
          <w:b/>
          <w:lang w:eastAsia="ja-JP"/>
        </w:rPr>
      </w:pPr>
    </w:p>
    <w:p w14:paraId="6BC75849" w14:textId="77777777" w:rsidR="002A7B94" w:rsidRDefault="002A7B94">
      <w:pPr>
        <w:rPr>
          <w:b/>
          <w:lang w:eastAsia="ja-JP"/>
        </w:rPr>
      </w:pPr>
    </w:p>
    <w:p w14:paraId="6F060BDB" w14:textId="77777777" w:rsidR="002A7B94" w:rsidRDefault="002A7B94">
      <w:pPr>
        <w:rPr>
          <w:b/>
          <w:lang w:eastAsia="ja-JP"/>
        </w:rPr>
      </w:pPr>
    </w:p>
    <w:p w14:paraId="1B73E00A" w14:textId="77777777" w:rsidR="002A7B94" w:rsidRDefault="002A7B94">
      <w:pPr>
        <w:rPr>
          <w:b/>
          <w:lang w:eastAsia="ja-JP"/>
        </w:rPr>
      </w:pPr>
    </w:p>
    <w:p w14:paraId="476DF097" w14:textId="77777777" w:rsidR="002A7B94" w:rsidRDefault="002A7B94">
      <w:pPr>
        <w:rPr>
          <w:b/>
          <w:lang w:eastAsia="ja-JP"/>
        </w:rPr>
      </w:pPr>
    </w:p>
    <w:p w14:paraId="6A37D7AF" w14:textId="7B5A55F9" w:rsidR="002A7B94" w:rsidRDefault="002A7B94">
      <w:pPr>
        <w:spacing w:after="200"/>
        <w:rPr>
          <w:b/>
          <w:lang w:eastAsia="ja-JP"/>
        </w:rPr>
      </w:pPr>
      <w:r>
        <w:rPr>
          <w:b/>
          <w:lang w:eastAsia="ja-JP"/>
        </w:rPr>
        <w:br w:type="page"/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A7B94" w14:paraId="535E8556" w14:textId="77777777" w:rsidTr="003B36AB">
        <w:tc>
          <w:tcPr>
            <w:tcW w:w="9638" w:type="dxa"/>
            <w:shd w:val="clear" w:color="auto" w:fill="D9E1F2"/>
            <w:vAlign w:val="center"/>
          </w:tcPr>
          <w:p w14:paraId="7A0960D9" w14:textId="742478BD" w:rsidR="002A7B94" w:rsidRDefault="002A7B94" w:rsidP="003B36AB">
            <w:pPr>
              <w:spacing w:after="0"/>
              <w:rPr>
                <w:b/>
                <w:sz w:val="22"/>
                <w:lang w:eastAsia="ja-JP"/>
              </w:rPr>
            </w:pPr>
            <w:r>
              <w:rPr>
                <w:b/>
                <w:sz w:val="22"/>
                <w:lang w:eastAsia="ja-JP"/>
              </w:rPr>
              <w:lastRenderedPageBreak/>
              <w:t>【</w:t>
            </w:r>
            <w:r>
              <w:rPr>
                <w:rFonts w:hint="eastAsia"/>
                <w:b/>
                <w:sz w:val="22"/>
                <w:lang w:eastAsia="ja-JP"/>
              </w:rPr>
              <w:t>3</w:t>
            </w:r>
            <w:r>
              <w:rPr>
                <w:b/>
                <w:sz w:val="22"/>
                <w:lang w:eastAsia="ja-JP"/>
              </w:rPr>
              <w:t>】研究</w:t>
            </w:r>
            <w:r>
              <w:rPr>
                <w:rFonts w:hint="eastAsia"/>
                <w:b/>
                <w:sz w:val="22"/>
                <w:lang w:eastAsia="ja-JP"/>
              </w:rPr>
              <w:t>の背景・目的・内容</w:t>
            </w:r>
          </w:p>
          <w:p w14:paraId="4D79C3EF" w14:textId="25D345D0" w:rsidR="002A7B94" w:rsidRPr="002A7B94" w:rsidRDefault="002A7B94" w:rsidP="003B36AB">
            <w:pPr>
              <w:spacing w:after="0"/>
              <w:rPr>
                <w:rFonts w:hint="eastAsia"/>
                <w:b/>
                <w:sz w:val="22"/>
                <w:lang w:eastAsia="ja-JP"/>
              </w:rPr>
            </w:pPr>
            <w:r>
              <w:rPr>
                <w:rFonts w:hint="eastAsia"/>
                <w:b/>
                <w:sz w:val="22"/>
                <w:lang w:eastAsia="ja-JP"/>
              </w:rPr>
              <w:t xml:space="preserve">　</w:t>
            </w:r>
            <w:r w:rsidRPr="002A7B94">
              <w:rPr>
                <w:rFonts w:hint="eastAsia"/>
                <w:b/>
                <w:szCs w:val="20"/>
                <w:lang w:eastAsia="ja-JP"/>
              </w:rPr>
              <w:t>研究の背景・目的・内容について，1頁以内で記載してください（書式自由）。</w:t>
            </w:r>
          </w:p>
        </w:tc>
      </w:tr>
    </w:tbl>
    <w:p w14:paraId="0BB39450" w14:textId="77777777" w:rsidR="002A7B94" w:rsidRPr="002A7B94" w:rsidRDefault="002A7B94">
      <w:pPr>
        <w:rPr>
          <w:rFonts w:hint="eastAsia"/>
          <w:b/>
          <w:lang w:eastAsia="ja-JP"/>
        </w:rPr>
      </w:pPr>
    </w:p>
    <w:p w14:paraId="1DD072A6" w14:textId="77777777" w:rsidR="002A7B94" w:rsidRDefault="002A7B94">
      <w:pPr>
        <w:rPr>
          <w:b/>
          <w:lang w:eastAsia="ja-JP"/>
        </w:rPr>
      </w:pPr>
    </w:p>
    <w:p w14:paraId="6A70458B" w14:textId="77777777" w:rsidR="002A7B94" w:rsidRDefault="002A7B94">
      <w:pPr>
        <w:rPr>
          <w:rFonts w:hint="eastAsia"/>
          <w:b/>
          <w:lang w:eastAsia="ja-JP"/>
        </w:rPr>
      </w:pPr>
    </w:p>
    <w:p w14:paraId="13234932" w14:textId="77777777" w:rsidR="002A7B94" w:rsidRDefault="002A7B94">
      <w:pPr>
        <w:rPr>
          <w:lang w:eastAsia="ja-JP"/>
        </w:rPr>
      </w:pPr>
    </w:p>
    <w:p w14:paraId="7AF02808" w14:textId="60338FA2" w:rsidR="002A7B94" w:rsidRDefault="002A7B94">
      <w:pPr>
        <w:spacing w:after="200"/>
        <w:rPr>
          <w:lang w:eastAsia="ja-JP"/>
        </w:rPr>
      </w:pPr>
      <w:r>
        <w:rPr>
          <w:lang w:eastAsia="ja-JP"/>
        </w:rPr>
        <w:br w:type="page"/>
      </w:r>
    </w:p>
    <w:p w14:paraId="351A1DBB" w14:textId="77777777" w:rsidR="002A7B94" w:rsidRDefault="002A7B94">
      <w:pPr>
        <w:rPr>
          <w:rFonts w:hint="eastAsia"/>
          <w:lang w:eastAsia="ja-JP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660"/>
        <w:gridCol w:w="6978"/>
      </w:tblGrid>
      <w:tr w:rsidR="004527AE" w14:paraId="2540F09B" w14:textId="77777777">
        <w:tc>
          <w:tcPr>
            <w:tcW w:w="9638" w:type="dxa"/>
            <w:gridSpan w:val="2"/>
            <w:shd w:val="clear" w:color="auto" w:fill="D9E1F2"/>
            <w:vAlign w:val="center"/>
          </w:tcPr>
          <w:p w14:paraId="7B66791B" w14:textId="7CD54D0C" w:rsidR="004527AE" w:rsidRDefault="00000000">
            <w:pPr>
              <w:spacing w:after="0"/>
              <w:rPr>
                <w:lang w:eastAsia="ja-JP"/>
              </w:rPr>
            </w:pPr>
            <w:r>
              <w:rPr>
                <w:b/>
                <w:sz w:val="22"/>
                <w:lang w:eastAsia="ja-JP"/>
              </w:rPr>
              <w:t>【</w:t>
            </w:r>
            <w:r w:rsidR="002A7B94">
              <w:rPr>
                <w:rFonts w:hint="eastAsia"/>
                <w:b/>
                <w:sz w:val="22"/>
                <w:lang w:eastAsia="ja-JP"/>
              </w:rPr>
              <w:t>4</w:t>
            </w:r>
            <w:r>
              <w:rPr>
                <w:b/>
                <w:sz w:val="22"/>
                <w:lang w:eastAsia="ja-JP"/>
              </w:rPr>
              <w:t>】</w:t>
            </w:r>
            <w:r w:rsidR="002A7B94">
              <w:rPr>
                <w:rFonts w:hint="eastAsia"/>
                <w:b/>
                <w:sz w:val="22"/>
                <w:lang w:eastAsia="ja-JP"/>
              </w:rPr>
              <w:t>大まかな</w:t>
            </w:r>
            <w:r>
              <w:rPr>
                <w:b/>
                <w:sz w:val="22"/>
                <w:lang w:eastAsia="ja-JP"/>
              </w:rPr>
              <w:t>研究計画</w:t>
            </w:r>
            <w:r w:rsidR="002A7B94">
              <w:rPr>
                <w:rFonts w:hint="eastAsia"/>
                <w:b/>
                <w:sz w:val="22"/>
                <w:lang w:eastAsia="ja-JP"/>
              </w:rPr>
              <w:t>と成果見込みについて簡潔に記載してください。</w:t>
            </w:r>
          </w:p>
        </w:tc>
      </w:tr>
      <w:tr w:rsidR="004527AE" w14:paraId="006CFC42" w14:textId="77777777" w:rsidTr="002A7B94">
        <w:tc>
          <w:tcPr>
            <w:tcW w:w="2660" w:type="dxa"/>
          </w:tcPr>
          <w:p w14:paraId="475B1E15" w14:textId="77777777" w:rsidR="004527AE" w:rsidRDefault="00000000">
            <w:r>
              <w:rPr>
                <w:b/>
              </w:rPr>
              <w:t>1年目（6月～翌3月）</w:t>
            </w:r>
          </w:p>
        </w:tc>
        <w:tc>
          <w:tcPr>
            <w:tcW w:w="6978" w:type="dxa"/>
          </w:tcPr>
          <w:p w14:paraId="2AC08EE3" w14:textId="77777777" w:rsidR="004527AE" w:rsidRDefault="004527AE">
            <w:pPr>
              <w:rPr>
                <w:lang w:eastAsia="ja-JP"/>
              </w:rPr>
            </w:pPr>
          </w:p>
          <w:p w14:paraId="1A66998A" w14:textId="77777777" w:rsidR="00D827FF" w:rsidRDefault="00D827FF">
            <w:pPr>
              <w:rPr>
                <w:lang w:eastAsia="ja-JP"/>
              </w:rPr>
            </w:pPr>
          </w:p>
          <w:p w14:paraId="0C612282" w14:textId="77777777" w:rsidR="00D827FF" w:rsidRDefault="00D827FF">
            <w:pPr>
              <w:rPr>
                <w:lang w:eastAsia="ja-JP"/>
              </w:rPr>
            </w:pPr>
          </w:p>
          <w:p w14:paraId="0D9DF92D" w14:textId="183DFE71" w:rsidR="00D827FF" w:rsidRDefault="00D827FF">
            <w:pPr>
              <w:rPr>
                <w:rFonts w:hint="eastAsia"/>
                <w:lang w:eastAsia="ja-JP"/>
              </w:rPr>
            </w:pPr>
          </w:p>
        </w:tc>
      </w:tr>
      <w:tr w:rsidR="004527AE" w14:paraId="3FCD3B54" w14:textId="77777777" w:rsidTr="002A7B94">
        <w:tc>
          <w:tcPr>
            <w:tcW w:w="2660" w:type="dxa"/>
          </w:tcPr>
          <w:p w14:paraId="70161956" w14:textId="77777777" w:rsidR="004527AE" w:rsidRDefault="00000000">
            <w:r>
              <w:rPr>
                <w:b/>
              </w:rPr>
              <w:t>2年目（4月～3月）</w:t>
            </w:r>
          </w:p>
        </w:tc>
        <w:tc>
          <w:tcPr>
            <w:tcW w:w="6978" w:type="dxa"/>
          </w:tcPr>
          <w:p w14:paraId="0BE45238" w14:textId="77777777" w:rsidR="004527AE" w:rsidRDefault="004527AE">
            <w:pPr>
              <w:rPr>
                <w:lang w:eastAsia="ja-JP"/>
              </w:rPr>
            </w:pPr>
          </w:p>
          <w:p w14:paraId="26591A9F" w14:textId="77777777" w:rsidR="00D827FF" w:rsidRDefault="00D827FF">
            <w:pPr>
              <w:rPr>
                <w:lang w:eastAsia="ja-JP"/>
              </w:rPr>
            </w:pPr>
          </w:p>
          <w:p w14:paraId="2F5E15E2" w14:textId="77777777" w:rsidR="00D827FF" w:rsidRDefault="00D827FF">
            <w:pPr>
              <w:rPr>
                <w:lang w:eastAsia="ja-JP"/>
              </w:rPr>
            </w:pPr>
          </w:p>
          <w:p w14:paraId="1AD6DC46" w14:textId="1236ED20" w:rsidR="00D827FF" w:rsidRDefault="00D827FF">
            <w:pPr>
              <w:rPr>
                <w:rFonts w:hint="eastAsia"/>
                <w:lang w:eastAsia="ja-JP"/>
              </w:rPr>
            </w:pPr>
          </w:p>
        </w:tc>
      </w:tr>
    </w:tbl>
    <w:p w14:paraId="3F69CD72" w14:textId="3D850062" w:rsidR="004527AE" w:rsidRDefault="004527AE">
      <w:pPr>
        <w:rPr>
          <w:rFonts w:hint="eastAsia"/>
          <w:lang w:eastAsia="ja-JP"/>
        </w:rPr>
      </w:pPr>
    </w:p>
    <w:p w14:paraId="42033E74" w14:textId="77777777" w:rsidR="004527AE" w:rsidRDefault="00000000">
      <w:pPr>
        <w:jc w:val="center"/>
        <w:rPr>
          <w:lang w:eastAsia="ja-JP"/>
        </w:rPr>
      </w:pPr>
      <w:r>
        <w:rPr>
          <w:b/>
          <w:sz w:val="28"/>
          <w:lang w:eastAsia="ja-JP"/>
        </w:rPr>
        <w:t>支出計画書（2か年度）</w:t>
      </w:r>
    </w:p>
    <w:p w14:paraId="117FCFEB" w14:textId="77777777" w:rsidR="004527AE" w:rsidRDefault="00000000">
      <w:pPr>
        <w:rPr>
          <w:lang w:eastAsia="ja-JP"/>
        </w:rPr>
      </w:pPr>
      <w:r>
        <w:rPr>
          <w:sz w:val="19"/>
          <w:lang w:eastAsia="ja-JP"/>
        </w:rPr>
        <w:t>※単位：円。研究に直接必要な経費を年度ごとに記入してください。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1701"/>
        <w:gridCol w:w="4252"/>
        <w:gridCol w:w="1247"/>
        <w:gridCol w:w="1247"/>
        <w:gridCol w:w="1191"/>
      </w:tblGrid>
      <w:tr w:rsidR="004527AE" w14:paraId="6AAFD6B0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6F5833CC" w14:textId="77777777" w:rsidR="004527AE" w:rsidRDefault="00000000">
            <w:pPr>
              <w:jc w:val="center"/>
            </w:pPr>
            <w:proofErr w:type="spellStart"/>
            <w:r>
              <w:rPr>
                <w:b/>
              </w:rPr>
              <w:t>費目</w:t>
            </w:r>
            <w:proofErr w:type="spellEnd"/>
          </w:p>
        </w:tc>
        <w:tc>
          <w:tcPr>
            <w:tcW w:w="4252" w:type="dxa"/>
            <w:shd w:val="clear" w:color="auto" w:fill="DBE5F1" w:themeFill="accent1" w:themeFillTint="33"/>
          </w:tcPr>
          <w:p w14:paraId="25C8199D" w14:textId="77777777" w:rsidR="004527AE" w:rsidRDefault="00000000">
            <w:pPr>
              <w:jc w:val="center"/>
              <w:rPr>
                <w:lang w:eastAsia="ja-JP"/>
              </w:rPr>
            </w:pPr>
            <w:r>
              <w:rPr>
                <w:b/>
                <w:lang w:eastAsia="ja-JP"/>
              </w:rPr>
              <w:t>内容・算定根拠（簡潔に）</w:t>
            </w:r>
          </w:p>
        </w:tc>
        <w:tc>
          <w:tcPr>
            <w:tcW w:w="1247" w:type="dxa"/>
            <w:shd w:val="clear" w:color="auto" w:fill="DBE5F1" w:themeFill="accent1" w:themeFillTint="33"/>
          </w:tcPr>
          <w:p w14:paraId="088B634C" w14:textId="77777777" w:rsidR="004527AE" w:rsidRDefault="00000000">
            <w:pPr>
              <w:jc w:val="center"/>
            </w:pPr>
            <w:r>
              <w:rPr>
                <w:b/>
              </w:rPr>
              <w:t>1年目</w:t>
            </w:r>
          </w:p>
        </w:tc>
        <w:tc>
          <w:tcPr>
            <w:tcW w:w="1247" w:type="dxa"/>
            <w:shd w:val="clear" w:color="auto" w:fill="DBE5F1" w:themeFill="accent1" w:themeFillTint="33"/>
          </w:tcPr>
          <w:p w14:paraId="666D041E" w14:textId="77777777" w:rsidR="004527AE" w:rsidRDefault="00000000">
            <w:pPr>
              <w:jc w:val="center"/>
            </w:pPr>
            <w:r>
              <w:rPr>
                <w:b/>
              </w:rPr>
              <w:t>2年目</w:t>
            </w:r>
          </w:p>
        </w:tc>
        <w:tc>
          <w:tcPr>
            <w:tcW w:w="1191" w:type="dxa"/>
            <w:shd w:val="clear" w:color="auto" w:fill="DBE5F1" w:themeFill="accent1" w:themeFillTint="33"/>
          </w:tcPr>
          <w:p w14:paraId="7F43E4DC" w14:textId="77777777" w:rsidR="004527AE" w:rsidRDefault="00000000">
            <w:pPr>
              <w:jc w:val="center"/>
            </w:pPr>
            <w:r>
              <w:rPr>
                <w:b/>
              </w:rPr>
              <w:t>合計</w:t>
            </w:r>
          </w:p>
        </w:tc>
      </w:tr>
      <w:tr w:rsidR="004527AE" w14:paraId="4A7E6D8E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76CC070F" w14:textId="77777777" w:rsidR="004527AE" w:rsidRDefault="00000000">
            <w:r>
              <w:rPr>
                <w:b/>
              </w:rPr>
              <w:t>旅費</w:t>
            </w:r>
          </w:p>
        </w:tc>
        <w:tc>
          <w:tcPr>
            <w:tcW w:w="4252" w:type="dxa"/>
          </w:tcPr>
          <w:p w14:paraId="0C37C496" w14:textId="47CF2EA7" w:rsidR="004527AE" w:rsidRDefault="004527AE"/>
        </w:tc>
        <w:tc>
          <w:tcPr>
            <w:tcW w:w="1247" w:type="dxa"/>
          </w:tcPr>
          <w:p w14:paraId="527D64F7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247" w:type="dxa"/>
          </w:tcPr>
          <w:p w14:paraId="2F973398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191" w:type="dxa"/>
          </w:tcPr>
          <w:p w14:paraId="56A31C38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</w:tr>
      <w:tr w:rsidR="004527AE" w14:paraId="701AFE30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6F3DB8ED" w14:textId="77777777" w:rsidR="004527AE" w:rsidRDefault="00000000">
            <w:r>
              <w:rPr>
                <w:b/>
              </w:rPr>
              <w:t>消耗品費</w:t>
            </w:r>
          </w:p>
        </w:tc>
        <w:tc>
          <w:tcPr>
            <w:tcW w:w="4252" w:type="dxa"/>
          </w:tcPr>
          <w:p w14:paraId="2DEC3BDC" w14:textId="723DA7BD" w:rsidR="004527AE" w:rsidRDefault="004527AE"/>
        </w:tc>
        <w:tc>
          <w:tcPr>
            <w:tcW w:w="1247" w:type="dxa"/>
          </w:tcPr>
          <w:p w14:paraId="5AC11FCB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247" w:type="dxa"/>
          </w:tcPr>
          <w:p w14:paraId="3DED836A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191" w:type="dxa"/>
          </w:tcPr>
          <w:p w14:paraId="5BD75D16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</w:tr>
      <w:tr w:rsidR="004527AE" w14:paraId="67692214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5696788A" w14:textId="77777777" w:rsidR="004527AE" w:rsidRDefault="00000000">
            <w:r>
              <w:rPr>
                <w:b/>
              </w:rPr>
              <w:t>通信・印刷費</w:t>
            </w:r>
          </w:p>
        </w:tc>
        <w:tc>
          <w:tcPr>
            <w:tcW w:w="4252" w:type="dxa"/>
          </w:tcPr>
          <w:p w14:paraId="659B1EC5" w14:textId="4258ED27" w:rsidR="004527AE" w:rsidRDefault="004527AE"/>
        </w:tc>
        <w:tc>
          <w:tcPr>
            <w:tcW w:w="1247" w:type="dxa"/>
          </w:tcPr>
          <w:p w14:paraId="0AF86734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247" w:type="dxa"/>
          </w:tcPr>
          <w:p w14:paraId="769BDE20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191" w:type="dxa"/>
          </w:tcPr>
          <w:p w14:paraId="54A56038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</w:tr>
      <w:tr w:rsidR="004527AE" w14:paraId="503F3304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474D3C05" w14:textId="77777777" w:rsidR="004527AE" w:rsidRDefault="00000000">
            <w:r>
              <w:rPr>
                <w:b/>
              </w:rPr>
              <w:t>資料購入費</w:t>
            </w:r>
          </w:p>
        </w:tc>
        <w:tc>
          <w:tcPr>
            <w:tcW w:w="4252" w:type="dxa"/>
          </w:tcPr>
          <w:p w14:paraId="79047516" w14:textId="688ED5CB" w:rsidR="004527AE" w:rsidRDefault="004527AE"/>
        </w:tc>
        <w:tc>
          <w:tcPr>
            <w:tcW w:w="1247" w:type="dxa"/>
          </w:tcPr>
          <w:p w14:paraId="3B0CD510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247" w:type="dxa"/>
          </w:tcPr>
          <w:p w14:paraId="76569B41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191" w:type="dxa"/>
          </w:tcPr>
          <w:p w14:paraId="738F01A6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</w:tr>
      <w:tr w:rsidR="004527AE" w14:paraId="6990D739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23950815" w14:textId="77777777" w:rsidR="004527AE" w:rsidRDefault="00000000">
            <w:r>
              <w:rPr>
                <w:b/>
              </w:rPr>
              <w:t>委託費</w:t>
            </w:r>
          </w:p>
        </w:tc>
        <w:tc>
          <w:tcPr>
            <w:tcW w:w="4252" w:type="dxa"/>
          </w:tcPr>
          <w:p w14:paraId="2763C920" w14:textId="4AACCAC6" w:rsidR="004527AE" w:rsidRDefault="004527AE"/>
        </w:tc>
        <w:tc>
          <w:tcPr>
            <w:tcW w:w="1247" w:type="dxa"/>
          </w:tcPr>
          <w:p w14:paraId="3A278CA5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247" w:type="dxa"/>
          </w:tcPr>
          <w:p w14:paraId="1A4B5C60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191" w:type="dxa"/>
          </w:tcPr>
          <w:p w14:paraId="58239ED3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</w:tr>
      <w:tr w:rsidR="004527AE" w14:paraId="0C5853A5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749D85FD" w14:textId="77777777" w:rsidR="004527AE" w:rsidRDefault="00000000">
            <w:r>
              <w:rPr>
                <w:b/>
              </w:rPr>
              <w:t>謝金</w:t>
            </w:r>
          </w:p>
        </w:tc>
        <w:tc>
          <w:tcPr>
            <w:tcW w:w="4252" w:type="dxa"/>
          </w:tcPr>
          <w:p w14:paraId="5A2A2468" w14:textId="61EBFBB3" w:rsidR="004527AE" w:rsidRDefault="004527AE"/>
        </w:tc>
        <w:tc>
          <w:tcPr>
            <w:tcW w:w="1247" w:type="dxa"/>
          </w:tcPr>
          <w:p w14:paraId="1DC3A065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247" w:type="dxa"/>
          </w:tcPr>
          <w:p w14:paraId="74ED0AC5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191" w:type="dxa"/>
          </w:tcPr>
          <w:p w14:paraId="44C31DBA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</w:tr>
      <w:tr w:rsidR="004527AE" w14:paraId="57987806" w14:textId="77777777" w:rsidTr="00D827FF">
        <w:tc>
          <w:tcPr>
            <w:tcW w:w="1701" w:type="dxa"/>
            <w:shd w:val="clear" w:color="auto" w:fill="DBE5F1" w:themeFill="accent1" w:themeFillTint="33"/>
          </w:tcPr>
          <w:p w14:paraId="338DAA13" w14:textId="77777777" w:rsidR="004527AE" w:rsidRDefault="00000000">
            <w:r>
              <w:rPr>
                <w:b/>
              </w:rPr>
              <w:t>その他</w:t>
            </w:r>
          </w:p>
        </w:tc>
        <w:tc>
          <w:tcPr>
            <w:tcW w:w="4252" w:type="dxa"/>
          </w:tcPr>
          <w:p w14:paraId="5CC2592B" w14:textId="3523DFD7" w:rsidR="004527AE" w:rsidRDefault="004527AE"/>
        </w:tc>
        <w:tc>
          <w:tcPr>
            <w:tcW w:w="1247" w:type="dxa"/>
          </w:tcPr>
          <w:p w14:paraId="26E39E4A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247" w:type="dxa"/>
          </w:tcPr>
          <w:p w14:paraId="053C444B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  <w:tc>
          <w:tcPr>
            <w:tcW w:w="1191" w:type="dxa"/>
          </w:tcPr>
          <w:p w14:paraId="7414A8B1" w14:textId="77777777" w:rsidR="004527AE" w:rsidRDefault="00000000">
            <w:pPr>
              <w:jc w:val="right"/>
            </w:pPr>
            <w:r>
              <w:t xml:space="preserve">　　　　　　</w:t>
            </w:r>
          </w:p>
        </w:tc>
      </w:tr>
    </w:tbl>
    <w:p w14:paraId="0F416369" w14:textId="77777777" w:rsidR="004527AE" w:rsidRDefault="004527AE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2268"/>
        <w:gridCol w:w="2551"/>
        <w:gridCol w:w="2268"/>
        <w:gridCol w:w="2551"/>
      </w:tblGrid>
      <w:tr w:rsidR="004527AE" w14:paraId="0E9BD77E" w14:textId="77777777" w:rsidTr="00D827FF">
        <w:tc>
          <w:tcPr>
            <w:tcW w:w="2268" w:type="dxa"/>
            <w:shd w:val="clear" w:color="auto" w:fill="DBE5F1" w:themeFill="accent1" w:themeFillTint="33"/>
            <w:vAlign w:val="center"/>
          </w:tcPr>
          <w:p w14:paraId="5A8F75D4" w14:textId="2AC32447" w:rsidR="004527AE" w:rsidRDefault="00000000">
            <w:proofErr w:type="spellStart"/>
            <w:r>
              <w:rPr>
                <w:b/>
              </w:rPr>
              <w:t>助成申請額</w:t>
            </w:r>
            <w:proofErr w:type="spellEnd"/>
          </w:p>
        </w:tc>
        <w:tc>
          <w:tcPr>
            <w:tcW w:w="2551" w:type="dxa"/>
            <w:vAlign w:val="center"/>
          </w:tcPr>
          <w:p w14:paraId="4CA8392E" w14:textId="77777777" w:rsidR="004527AE" w:rsidRDefault="00000000">
            <w:r>
              <w:t>1年目：　　　　　　円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CA67A84" w14:textId="77777777" w:rsidR="004527AE" w:rsidRDefault="00000000">
            <w:r>
              <w:rPr>
                <w:b/>
              </w:rPr>
              <w:t>助成申請額（当会）</w:t>
            </w:r>
          </w:p>
        </w:tc>
        <w:tc>
          <w:tcPr>
            <w:tcW w:w="2551" w:type="dxa"/>
            <w:vAlign w:val="center"/>
          </w:tcPr>
          <w:p w14:paraId="49B70DDE" w14:textId="4841A01D" w:rsidR="004527AE" w:rsidRDefault="00000000">
            <w:r>
              <w:t xml:space="preserve">2年目：　</w:t>
            </w:r>
            <w:r w:rsidR="002A7B94">
              <w:rPr>
                <w:rFonts w:hint="eastAsia"/>
                <w:lang w:eastAsia="ja-JP"/>
              </w:rPr>
              <w:t xml:space="preserve"> </w:t>
            </w:r>
            <w:r>
              <w:t xml:space="preserve">　　　　　円</w:t>
            </w:r>
          </w:p>
        </w:tc>
      </w:tr>
      <w:tr w:rsidR="004527AE" w14:paraId="09D83FBB" w14:textId="77777777" w:rsidTr="00D827FF">
        <w:tc>
          <w:tcPr>
            <w:tcW w:w="2268" w:type="dxa"/>
            <w:shd w:val="clear" w:color="auto" w:fill="DBE5F1" w:themeFill="accent1" w:themeFillTint="33"/>
            <w:vAlign w:val="center"/>
          </w:tcPr>
          <w:p w14:paraId="0BA6A816" w14:textId="59DBCBF8" w:rsidR="004527AE" w:rsidRDefault="00000000">
            <w:proofErr w:type="spellStart"/>
            <w:r>
              <w:rPr>
                <w:b/>
              </w:rPr>
              <w:t>助成申請額</w:t>
            </w:r>
            <w:proofErr w:type="spellEnd"/>
            <w:r w:rsidR="002A7B94">
              <w:rPr>
                <w:rFonts w:hint="eastAsia"/>
                <w:b/>
                <w:lang w:eastAsia="ja-JP"/>
              </w:rPr>
              <w:t xml:space="preserve">　</w:t>
            </w:r>
            <w:proofErr w:type="spellStart"/>
            <w:r>
              <w:rPr>
                <w:b/>
              </w:rPr>
              <w:t>合計</w:t>
            </w:r>
            <w:proofErr w:type="spellEnd"/>
          </w:p>
        </w:tc>
        <w:tc>
          <w:tcPr>
            <w:tcW w:w="2551" w:type="dxa"/>
            <w:vAlign w:val="center"/>
          </w:tcPr>
          <w:p w14:paraId="138B0705" w14:textId="2BFDF235" w:rsidR="004527AE" w:rsidRDefault="00000000">
            <w:r>
              <w:t xml:space="preserve">　　　　</w:t>
            </w:r>
            <w:r w:rsidR="002A7B94">
              <w:rPr>
                <w:rFonts w:hint="eastAsia"/>
                <w:lang w:eastAsia="ja-JP"/>
              </w:rPr>
              <w:t xml:space="preserve">　　　   </w:t>
            </w:r>
            <w:r>
              <w:t xml:space="preserve">　　円</w:t>
            </w: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799190A" w14:textId="77777777" w:rsidR="004527AE" w:rsidRDefault="00000000">
            <w:r>
              <w:rPr>
                <w:b/>
              </w:rPr>
              <w:t>総事業費（見込）合計</w:t>
            </w:r>
          </w:p>
        </w:tc>
        <w:tc>
          <w:tcPr>
            <w:tcW w:w="2551" w:type="dxa"/>
            <w:vAlign w:val="center"/>
          </w:tcPr>
          <w:p w14:paraId="276286C0" w14:textId="248CC786" w:rsidR="004527AE" w:rsidRDefault="00000000">
            <w:r>
              <w:t xml:space="preserve">　　　　　</w:t>
            </w:r>
            <w:r w:rsidR="002A7B94">
              <w:rPr>
                <w:rFonts w:hint="eastAsia"/>
                <w:lang w:eastAsia="ja-JP"/>
              </w:rPr>
              <w:t xml:space="preserve">              </w:t>
            </w:r>
            <w:r>
              <w:t xml:space="preserve">　円</w:t>
            </w:r>
          </w:p>
        </w:tc>
      </w:tr>
    </w:tbl>
    <w:p w14:paraId="4811A374" w14:textId="77777777" w:rsidR="004527AE" w:rsidRDefault="004527AE"/>
    <w:p w14:paraId="67B86DA8" w14:textId="77777777" w:rsidR="004527AE" w:rsidRDefault="00000000">
      <w:pPr>
        <w:rPr>
          <w:lang w:eastAsia="ja-JP"/>
        </w:rPr>
      </w:pPr>
      <w:r>
        <w:rPr>
          <w:lang w:eastAsia="ja-JP"/>
        </w:rPr>
        <w:t>【申請者確認】公募要項およびデータ利用条件を確認のうえ、上記のとおり申請します。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819"/>
      </w:tblGrid>
      <w:tr w:rsidR="002A7B94" w14:paraId="1552541C" w14:textId="77777777">
        <w:tc>
          <w:tcPr>
            <w:tcW w:w="4819" w:type="dxa"/>
          </w:tcPr>
          <w:p w14:paraId="2953C20A" w14:textId="6A653B29" w:rsidR="002A7B94" w:rsidRDefault="002A7B94">
            <w:proofErr w:type="spellStart"/>
            <w:r>
              <w:t>研究代表者（署名</w:t>
            </w:r>
            <w:proofErr w:type="spellEnd"/>
            <w:r>
              <w:t>）</w:t>
            </w:r>
            <w:r>
              <w:br/>
            </w:r>
            <w:r>
              <w:br/>
              <w:t xml:space="preserve">　　　　　　　　　　　　　　　</w:t>
            </w:r>
            <w:r>
              <w:rPr>
                <w:rFonts w:hint="eastAsia"/>
                <w:lang w:eastAsia="ja-JP"/>
              </w:rPr>
              <w:t xml:space="preserve">　　</w:t>
            </w:r>
            <w:r>
              <w:t xml:space="preserve">　印</w:t>
            </w:r>
          </w:p>
        </w:tc>
      </w:tr>
    </w:tbl>
    <w:p w14:paraId="12716F6C" w14:textId="77777777" w:rsidR="00886A39" w:rsidRDefault="00886A39">
      <w:pPr>
        <w:rPr>
          <w:lang w:eastAsia="ja-JP"/>
        </w:rPr>
      </w:pPr>
    </w:p>
    <w:sectPr w:rsidR="00886A39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2786309">
    <w:abstractNumId w:val="8"/>
  </w:num>
  <w:num w:numId="2" w16cid:durableId="2135440286">
    <w:abstractNumId w:val="6"/>
  </w:num>
  <w:num w:numId="3" w16cid:durableId="750541198">
    <w:abstractNumId w:val="5"/>
  </w:num>
  <w:num w:numId="4" w16cid:durableId="293292393">
    <w:abstractNumId w:val="4"/>
  </w:num>
  <w:num w:numId="5" w16cid:durableId="1033844214">
    <w:abstractNumId w:val="7"/>
  </w:num>
  <w:num w:numId="6" w16cid:durableId="1405953086">
    <w:abstractNumId w:val="3"/>
  </w:num>
  <w:num w:numId="7" w16cid:durableId="1214193078">
    <w:abstractNumId w:val="2"/>
  </w:num>
  <w:num w:numId="8" w16cid:durableId="304742472">
    <w:abstractNumId w:val="1"/>
  </w:num>
  <w:num w:numId="9" w16cid:durableId="904220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7B94"/>
    <w:rsid w:val="00326F90"/>
    <w:rsid w:val="004527AE"/>
    <w:rsid w:val="007070C8"/>
    <w:rsid w:val="00886A39"/>
    <w:rsid w:val="00AA1D8D"/>
    <w:rsid w:val="00B47730"/>
    <w:rsid w:val="00CB0664"/>
    <w:rsid w:val="00D827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8E20A2"/>
  <w14:defaultImageDpi w14:val="300"/>
  <w15:docId w15:val="{C3D3060E-4EB2-451B-957D-AB79832F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/>
    </w:pPr>
    <w:rPr>
      <w:rFonts w:ascii="游ゴシック" w:eastAsia="游ゴシック" w:hAnsi="游ゴシック" w:cs="游ゴシック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375</Words>
  <Characters>383</Characters>
  <Application>Microsoft Office Word</Application>
  <DocSecurity>0</DocSecurity>
  <Lines>63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総合福祉研究会</dc:creator>
  <cp:keywords/>
  <dcterms:created xsi:type="dcterms:W3CDTF">2013-12-23T23:15:00Z</dcterms:created>
  <dcterms:modified xsi:type="dcterms:W3CDTF">2026-02-24T13:25:00Z</dcterms:modified>
  <cp:category/>
</cp:coreProperties>
</file>